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14EC" w14:textId="77777777" w:rsidR="00045557" w:rsidRPr="007007E7" w:rsidRDefault="006B1455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ЛАБОРАТОРНЫЙ ОПЫТ № 6</w:t>
      </w:r>
    </w:p>
    <w:p w14:paraId="20347E46" w14:textId="77777777" w:rsidR="00045557" w:rsidRPr="007007E7" w:rsidRDefault="006B1455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lang w:val="ru-RU"/>
        </w:rPr>
        <w:t>Изучение свойств оксидов</w:t>
      </w:r>
      <w:bookmarkStart w:id="0" w:name="_GoBack"/>
      <w:bookmarkEnd w:id="0"/>
    </w:p>
    <w:p w14:paraId="18DD036C" w14:textId="77777777" w:rsidR="00045557" w:rsidRPr="007007E7" w:rsidRDefault="006B145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Получение и некоторые свойства кислотных оксидов</w:t>
      </w:r>
    </w:p>
    <w:p w14:paraId="71D8FE5A" w14:textId="77777777" w:rsidR="00045557" w:rsidRPr="007007E7" w:rsidRDefault="006B145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2 </w:t>
      </w:r>
      <w:proofErr w:type="gramStart"/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ученика: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Две</w:t>
      </w:r>
      <w:proofErr w:type="gramEnd"/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колбы емкостью 0,5 л, нагревательный прибор, спички, ложечка для сжигания веществ.</w:t>
      </w:r>
    </w:p>
    <w:p w14:paraId="2CA2C4C6" w14:textId="77777777" w:rsidR="00045557" w:rsidRPr="007007E7" w:rsidRDefault="006B1455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lang w:val="ru-RU"/>
        </w:rPr>
        <w:t>Реактивы:</w:t>
      </w:r>
    </w:p>
    <w:p w14:paraId="7B639FFD" w14:textId="77777777" w:rsidR="00045557" w:rsidRPr="007007E7" w:rsidRDefault="006B145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Сера, дистиллированная вода, раствор гидроксида натрия, лакмус, фенолфталеин.</w:t>
      </w:r>
    </w:p>
    <w:p w14:paraId="37FDB8BA" w14:textId="77777777" w:rsidR="00045557" w:rsidRPr="007007E7" w:rsidRDefault="006B1455">
      <w:pPr>
        <w:pStyle w:val="1"/>
        <w:rPr>
          <w:rFonts w:ascii="Times New Roman" w:hAnsi="Times New Roman" w:cs="Times New Roman"/>
          <w:color w:val="000000" w:themeColor="text1"/>
        </w:rPr>
      </w:pPr>
      <w:proofErr w:type="spellStart"/>
      <w:r w:rsidRPr="007007E7">
        <w:rPr>
          <w:rFonts w:ascii="Times New Roman" w:hAnsi="Times New Roman" w:cs="Times New Roman"/>
          <w:color w:val="000000" w:themeColor="text1"/>
        </w:rPr>
        <w:t>Ход</w:t>
      </w:r>
      <w:proofErr w:type="spellEnd"/>
      <w:r w:rsidRPr="007007E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007E7">
        <w:rPr>
          <w:rFonts w:ascii="Times New Roman" w:hAnsi="Times New Roman" w:cs="Times New Roman"/>
          <w:color w:val="000000" w:themeColor="text1"/>
        </w:rPr>
        <w:t>работы</w:t>
      </w:r>
      <w:proofErr w:type="spellEnd"/>
      <w:r w:rsidRPr="007007E7">
        <w:rPr>
          <w:rFonts w:ascii="Times New Roman" w:hAnsi="Times New Roman" w:cs="Times New Roman"/>
          <w:color w:val="000000" w:themeColor="text1"/>
        </w:rPr>
        <w:t>:</w:t>
      </w:r>
    </w:p>
    <w:p w14:paraId="64E3CC23" w14:textId="77777777" w:rsidR="004E2499" w:rsidRPr="007007E7" w:rsidRDefault="006B1455" w:rsidP="004E2499">
      <w:pPr>
        <w:pStyle w:val="ae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одну колбу налейте немного дистиллированной воды и добавьте 2—3 капли раствора лакмуса, а в другую — раствор гидроксида натрия 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>NaOH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добавьте 2—3 капли фенолфталеина.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2. В ложечку для сжигания веществ поместите немного порошка серы.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3. Нагрейте порошок и подожгите его в пламени нагревательного прибора.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4. Ложечку с горящей серой быстро поместите в колбу с водой и лакмусом, закройте пробкой.</w:t>
      </w:r>
      <w:r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5. Ложечку с еще горящей серой поместите в колбу с раствором гидроксида натрия и фенолфталеина, закройте пробкой. </w:t>
      </w:r>
      <w:proofErr w:type="spellStart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>Запишите</w:t>
      </w:r>
      <w:proofErr w:type="spellEnd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proofErr w:type="spellEnd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</w:t>
      </w:r>
      <w:proofErr w:type="spellEnd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>уравнения</w:t>
      </w:r>
      <w:proofErr w:type="spellEnd"/>
      <w:r w:rsidRPr="00700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реакций. </w:t>
      </w:r>
    </w:p>
    <w:p w14:paraId="3A0F3976" w14:textId="77777777" w:rsidR="004E2499" w:rsidRPr="007007E7" w:rsidRDefault="004E2499" w:rsidP="004E2499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92AD1F" w14:textId="48798121" w:rsidR="004E2499" w:rsidRPr="007007E7" w:rsidRDefault="007007E7" w:rsidP="004E2499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6" w:history="1">
        <w:r w:rsidR="004E2499" w:rsidRPr="007007E7">
          <w:rPr>
            <w:rStyle w:val="aff8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https://www.youtube.com/watch?si=UQtLES3Lh5mW75z6&amp;v=vtmLNErHp78&amp;feature=youtu.be</w:t>
        </w:r>
      </w:hyperlink>
      <w:r w:rsidR="004E2499" w:rsidRPr="007007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sectPr w:rsidR="004E2499" w:rsidRPr="007007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EA4D7E"/>
    <w:multiLevelType w:val="hybridMultilevel"/>
    <w:tmpl w:val="785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5557"/>
    <w:rsid w:val="0006063C"/>
    <w:rsid w:val="0015074B"/>
    <w:rsid w:val="0029639D"/>
    <w:rsid w:val="00326F90"/>
    <w:rsid w:val="004E2499"/>
    <w:rsid w:val="006B1455"/>
    <w:rsid w:val="007007E7"/>
    <w:rsid w:val="00AA1D8D"/>
    <w:rsid w:val="00B47730"/>
    <w:rsid w:val="00C005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054F9"/>
  <w14:defaultImageDpi w14:val="300"/>
  <w15:docId w15:val="{1FC78712-891E-456B-8A27-C63C23CA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E2499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E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si=UQtLES3Lh5mW75z6&amp;v=vtmLNErHp78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FA4D41-1AD6-4B35-A715-07141213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5</cp:revision>
  <dcterms:created xsi:type="dcterms:W3CDTF">2025-05-21T16:00:00Z</dcterms:created>
  <dcterms:modified xsi:type="dcterms:W3CDTF">2025-07-28T12:03:00Z</dcterms:modified>
  <cp:category/>
</cp:coreProperties>
</file>